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ANTET</w:t>
        <w:br/>
        <w:t>UNITATE CUT</w:t>
        <w:br/>
        <w:br/>
        <w:t>Nr................/...............2025</w:t>
        <w:br/>
      </w:r>
    </w:p>
    <w:p>
      <w:r>
        <w:t>Către,</w:t>
        <w:br/>
        <w:t>Consiliul Județean Caraș-Severin</w:t>
        <w:br/>
      </w:r>
    </w:p>
    <w:p>
      <w:r>
        <w:t>Vă trimitem alăturat documentele justificative pentru suma primită ca sprijin financiar în sumă de ............................... lei, primită în data de ................... (ziua, luna, anul).</w:t>
        <w:br/>
        <w:t>Menționez că justific suma de ............................. lei, conform centralizatorului și documentelor justificative anexate.</w:t>
        <w:br/>
      </w:r>
    </w:p>
    <w:p>
      <w:r>
        <w:br/>
        <w:t>Semnătura și ștampila beneficiarului</w:t>
        <w:br/>
      </w:r>
    </w:p>
    <w:p>
      <w:r>
        <w:t>Notă: Documentele justificative vor fi îndosariate.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